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Anthony van Dyck    </w:t>
      </w:r>
      <w:r>
        <w:t xml:space="preserve">   Yajoi Kusama    </w:t>
      </w:r>
      <w:r>
        <w:t xml:space="preserve">   Damien Hirst    </w:t>
      </w:r>
      <w:r>
        <w:t xml:space="preserve">   Wassily Kandinski    </w:t>
      </w:r>
      <w:r>
        <w:t xml:space="preserve">   Pablo Picasso    </w:t>
      </w:r>
      <w:r>
        <w:t xml:space="preserve">   Free Style    </w:t>
      </w:r>
      <w:r>
        <w:t xml:space="preserve">   Symbolic    </w:t>
      </w:r>
      <w:r>
        <w:t xml:space="preserve">   Abstract    </w:t>
      </w:r>
      <w:r>
        <w:t xml:space="preserve">   Representational    </w:t>
      </w:r>
      <w:r>
        <w:t xml:space="preserve">   Repeating    </w:t>
      </w:r>
      <w:r>
        <w:t xml:space="preserve">   Harmonious    </w:t>
      </w:r>
      <w:r>
        <w:t xml:space="preserve">   Annotation    </w:t>
      </w:r>
      <w:r>
        <w:t xml:space="preserve">   Scribble    </w:t>
      </w:r>
      <w:r>
        <w:t xml:space="preserve">   Hatching    </w:t>
      </w:r>
      <w:r>
        <w:t xml:space="preserve">   Subject    </w:t>
      </w:r>
      <w:r>
        <w:t xml:space="preserve">   Transparent    </w:t>
      </w:r>
      <w:r>
        <w:t xml:space="preserve">   Techniques    </w:t>
      </w:r>
      <w:r>
        <w:t xml:space="preserve">   Abrasive    </w:t>
      </w:r>
      <w:r>
        <w:t xml:space="preserve">   Geometric    </w:t>
      </w:r>
      <w:r>
        <w:t xml:space="preserve">   Contrasting    </w:t>
      </w:r>
      <w:r>
        <w:t xml:space="preserve">   Proportionate    </w:t>
      </w:r>
      <w:r>
        <w:t xml:space="preserve">   Monochrome    </w:t>
      </w:r>
      <w:r>
        <w:t xml:space="preserve">   Splatters    </w:t>
      </w:r>
      <w:r>
        <w:t xml:space="preserve">   Complimentary Colours    </w:t>
      </w:r>
      <w:r>
        <w:t xml:space="preserve">   Plaster    </w:t>
      </w:r>
      <w:r>
        <w:t xml:space="preserve">   Paint    </w:t>
      </w:r>
      <w:r>
        <w:t xml:space="preserve">   Brush    </w:t>
      </w:r>
      <w:r>
        <w:t xml:space="preserve">   Graphics    </w:t>
      </w:r>
      <w:r>
        <w:t xml:space="preserve">   Photography    </w:t>
      </w:r>
      <w:r>
        <w:t xml:space="preserve">   Composition    </w:t>
      </w:r>
      <w:r>
        <w:t xml:space="preserve">   Colour    </w:t>
      </w:r>
      <w:r>
        <w:t xml:space="preserve">   Pattern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Tone    </w:t>
      </w:r>
      <w:r>
        <w:t xml:space="preserve">   Design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and Design</dc:title>
  <dcterms:created xsi:type="dcterms:W3CDTF">2021-10-11T01:33:19Z</dcterms:created>
  <dcterms:modified xsi:type="dcterms:W3CDTF">2021-10-11T01:33:19Z</dcterms:modified>
</cp:coreProperties>
</file>