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connected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tree which has had bark removed for canoe, shield, shelter or other artefacts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material to paint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when making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giver of life and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to exhibit and sell your art while in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week which celebrates the culture, history and achievements of Aboriginal and torres straight Islander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Briggs from AB Original's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Dja Dja Wurrung and other victorian mobs are part of this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Landscape painter with curly hair and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regular and repeated elements in a painting or other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or colour of Aboriginal flag which symbolises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with bristles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Aboriginal creation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painting one colour of paint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acrylic paint is washed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mixing blue and green gets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really good artwork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culture</dc:title>
  <dcterms:created xsi:type="dcterms:W3CDTF">2021-10-11T01:34:51Z</dcterms:created>
  <dcterms:modified xsi:type="dcterms:W3CDTF">2021-10-11T01:34:51Z</dcterms:modified>
</cp:coreProperties>
</file>