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and photogrphay formal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PURPOSE    </w:t>
      </w:r>
      <w:r>
        <w:t xml:space="preserve">   TONE    </w:t>
      </w:r>
      <w:r>
        <w:t xml:space="preserve">   EMOTIONS    </w:t>
      </w:r>
      <w:r>
        <w:t xml:space="preserve">   COMPOSITION    </w:t>
      </w:r>
      <w:r>
        <w:t xml:space="preserve">   MEANING    </w:t>
      </w:r>
      <w:r>
        <w:t xml:space="preserve">   LOCATION    </w:t>
      </w:r>
      <w:r>
        <w:t xml:space="preserve">   LANDSCAPE    </w:t>
      </w:r>
      <w:r>
        <w:t xml:space="preserve">   PORTRAIT    </w:t>
      </w:r>
      <w:r>
        <w:t xml:space="preserve">   SHUTTERSPEED    </w:t>
      </w:r>
      <w:r>
        <w:t xml:space="preserve">   DEPTHOFFIELD    </w:t>
      </w:r>
      <w:r>
        <w:t xml:space="preserve">   SHADOWS    </w:t>
      </w:r>
      <w:r>
        <w:t xml:space="preserve">   LIGHT    </w:t>
      </w:r>
      <w:r>
        <w:t xml:space="preserve">   CONCEPT    </w:t>
      </w:r>
      <w:r>
        <w:t xml:space="preserve">   MEDIA    </w:t>
      </w:r>
      <w:r>
        <w:t xml:space="preserve">   MATERIALS    </w:t>
      </w:r>
      <w:r>
        <w:t xml:space="preserve">   PATTERN    </w:t>
      </w:r>
      <w:r>
        <w:t xml:space="preserve">   COLOUR    </w:t>
      </w:r>
      <w:r>
        <w:t xml:space="preserve">   FORM    </w:t>
      </w:r>
      <w:r>
        <w:t xml:space="preserve">   SHAPE    </w:t>
      </w:r>
      <w:r>
        <w:t xml:space="preserve">   TEXTURE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and photogrphay formal language</dc:title>
  <dcterms:created xsi:type="dcterms:W3CDTF">2021-10-11T01:33:53Z</dcterms:created>
  <dcterms:modified xsi:type="dcterms:W3CDTF">2021-10-11T01:33:53Z</dcterms:modified>
</cp:coreProperties>
</file>