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artworks like china china were made by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Ah Xians name in english?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he make "China China"?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Ah Xians "China China"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Australia's leading contempory artist?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artwork "China China"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Ah Xian spend half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Australian city does Ah Xian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he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assignment</dc:title>
  <dcterms:created xsi:type="dcterms:W3CDTF">2021-10-11T01:34:14Z</dcterms:created>
  <dcterms:modified xsi:type="dcterms:W3CDTF">2021-10-11T01:34:14Z</dcterms:modified>
</cp:coreProperties>
</file>