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</w:t>
      </w:r>
    </w:p>
    <w:p>
      <w:pPr>
        <w:pStyle w:val="Questions"/>
      </w:pPr>
      <w:r>
        <w:t xml:space="preserve">1.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YYAATORRL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EEURTXT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VAEUL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EPHAS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SCAPE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MROF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ORCLO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RPRAYMI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ESCAOYRND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TYTRAREI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LUBE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PPEULR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ERNEG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REONGA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URNEEGLEB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GLWYEEONERL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DTEROVEIL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EVOLULITEB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RDEOANREG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ARLLEENOOGYW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YTEEDI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LHSOECOERMC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COHOLEWLER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2021-10-11T01:34:20Z</dcterms:created>
  <dcterms:modified xsi:type="dcterms:W3CDTF">2021-10-11T01:34:20Z</dcterms:modified>
</cp:coreProperties>
</file>