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paint    </w:t>
      </w:r>
      <w:r>
        <w:t xml:space="preserve">   abstract    </w:t>
      </w:r>
      <w:r>
        <w:t xml:space="preserve">   symmetry    </w:t>
      </w:r>
      <w:r>
        <w:t xml:space="preserve">   detail    </w:t>
      </w:r>
      <w:r>
        <w:t xml:space="preserve">   creative    </w:t>
      </w:r>
      <w:r>
        <w:t xml:space="preserve">   patterns    </w:t>
      </w:r>
      <w:r>
        <w:t xml:space="preserve">   cold tones    </w:t>
      </w:r>
      <w:r>
        <w:t xml:space="preserve">   warm tones    </w:t>
      </w:r>
      <w:r>
        <w:t xml:space="preserve">   biro    </w:t>
      </w:r>
      <w:r>
        <w:t xml:space="preserve">   oil pastels    </w:t>
      </w:r>
      <w:r>
        <w:t xml:space="preserve">   unseen animals    </w:t>
      </w:r>
      <w:r>
        <w:t xml:space="preserve">   bugs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terms:created xsi:type="dcterms:W3CDTF">2021-10-11T01:34:24Z</dcterms:created>
  <dcterms:modified xsi:type="dcterms:W3CDTF">2021-10-11T01:34:24Z</dcterms:modified>
</cp:coreProperties>
</file>