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Red Barn    </w:t>
      </w:r>
      <w:r>
        <w:t xml:space="preserve">   Tudor House    </w:t>
      </w:r>
      <w:r>
        <w:t xml:space="preserve">   Creative    </w:t>
      </w:r>
      <w:r>
        <w:t xml:space="preserve">   Canvas    </w:t>
      </w:r>
      <w:r>
        <w:t xml:space="preserve">   Watercolor    </w:t>
      </w:r>
      <w:r>
        <w:t xml:space="preserve">   Art Show    </w:t>
      </w:r>
      <w:r>
        <w:t xml:space="preserve">   Frames    </w:t>
      </w:r>
      <w:r>
        <w:t xml:space="preserve">   Brushes    </w:t>
      </w:r>
      <w:r>
        <w:t xml:space="preserve">   Hypnotherapy    </w:t>
      </w:r>
      <w:r>
        <w:t xml:space="preserve">   Oil    </w:t>
      </w:r>
      <w:r>
        <w:t xml:space="preserve">   Abstract    </w:t>
      </w:r>
      <w:r>
        <w:t xml:space="preserve">   Acrylic    </w:t>
      </w:r>
      <w:r>
        <w:t xml:space="preserve">   Inspiration    </w:t>
      </w:r>
      <w:r>
        <w:t xml:space="preserve">   Colour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2021-10-11T01:34:28Z</dcterms:created>
  <dcterms:modified xsi:type="dcterms:W3CDTF">2021-10-11T01:34:28Z</dcterms:modified>
</cp:coreProperties>
</file>