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Art, crossword 1!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 about a work of art, found under the work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balance is divided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colors; red, yellow,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or material used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colors; orange, purple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repetitive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formal, informal, radial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associated with folk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foreground, middle ground,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that distinguishes the sky form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that accompanies written text and aids in interpreting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visually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story quilts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design, motif 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create dark values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2- _____or 3-_____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Art, crossword 1!</dc:title>
  <dcterms:created xsi:type="dcterms:W3CDTF">2021-10-11T01:34:47Z</dcterms:created>
  <dcterms:modified xsi:type="dcterms:W3CDTF">2021-10-11T01:34:47Z</dcterms:modified>
</cp:coreProperties>
</file>