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Random    </w:t>
      </w:r>
      <w:r>
        <w:t xml:space="preserve">   Markers    </w:t>
      </w:r>
      <w:r>
        <w:t xml:space="preserve">   Geometric    </w:t>
      </w:r>
      <w:r>
        <w:t xml:space="preserve">   Shade    </w:t>
      </w:r>
      <w:r>
        <w:t xml:space="preserve">   Shape    </w:t>
      </w:r>
      <w:r>
        <w:t xml:space="preserve">   Diagonal    </w:t>
      </w:r>
      <w:r>
        <w:t xml:space="preserve">   Secondary    </w:t>
      </w:r>
      <w:r>
        <w:t xml:space="preserve">   Line    </w:t>
      </w:r>
      <w:r>
        <w:t xml:space="preserve">   Organic    </w:t>
      </w:r>
      <w:r>
        <w:t xml:space="preserve">   Sketch    </w:t>
      </w:r>
      <w:r>
        <w:t xml:space="preserve">   Paintings    </w:t>
      </w:r>
      <w:r>
        <w:t xml:space="preserve">   Art book    </w:t>
      </w:r>
      <w:r>
        <w:t xml:space="preserve">   Purple    </w:t>
      </w:r>
      <w:r>
        <w:t xml:space="preserve">   Primary colours    </w:t>
      </w:r>
      <w:r>
        <w:t xml:space="preserve">   Colour wheel    </w:t>
      </w:r>
      <w:r>
        <w:t xml:space="preserve">   Brush    </w:t>
      </w:r>
      <w:r>
        <w:t xml:space="preserve">   Pen    </w:t>
      </w:r>
      <w:r>
        <w:t xml:space="preserve">   Art    </w:t>
      </w:r>
      <w:r>
        <w:t xml:space="preserve">   Colour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2021-10-11T01:33:35Z</dcterms:created>
  <dcterms:modified xsi:type="dcterms:W3CDTF">2021-10-11T01:33:35Z</dcterms:modified>
</cp:coreProperties>
</file>