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in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Questions    </w:t>
      </w:r>
      <w:r>
        <w:t xml:space="preserve">   Collage    </w:t>
      </w:r>
      <w:r>
        <w:t xml:space="preserve">   Sculpture    </w:t>
      </w:r>
      <w:r>
        <w:t xml:space="preserve">   Painting    </w:t>
      </w:r>
      <w:r>
        <w:t xml:space="preserve">   Religion    </w:t>
      </w:r>
      <w:r>
        <w:t xml:space="preserve">   Peace    </w:t>
      </w:r>
      <w:r>
        <w:t xml:space="preserve">   Reflect    </w:t>
      </w:r>
      <w:r>
        <w:t xml:space="preserve">   Meditate    </w:t>
      </w:r>
      <w:r>
        <w:t xml:space="preserve">   Looking    </w:t>
      </w:r>
      <w:r>
        <w:t xml:space="preserve">   God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in Heaven</dc:title>
  <dcterms:created xsi:type="dcterms:W3CDTF">2021-10-11T01:33:55Z</dcterms:created>
  <dcterms:modified xsi:type="dcterms:W3CDTF">2021-10-11T01:33:55Z</dcterms:modified>
</cp:coreProperties>
</file>