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media used to paint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paper with a shorter length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part of an objects relate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accurate representation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picture is arranged on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satisfactory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paper with a longer length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to show light and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assured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key words</dc:title>
  <dcterms:created xsi:type="dcterms:W3CDTF">2021-10-11T01:33:11Z</dcterms:created>
  <dcterms:modified xsi:type="dcterms:W3CDTF">2021-10-11T01:33:11Z</dcterms:modified>
</cp:coreProperties>
</file>