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 of Asia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horses outside of Song Gallery – placed in tombs as sign of wealth (Gallery 273)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Korean contemporary artist that created "Translated Vases" (Gallery 179)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“No 8” Japanese Contemporary piece by Nishida Jun of massive blocks of porcelain and glaze (Gallery 269)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elephant headed relief in the Art of Asia (Gallery 176)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Bodhisattva of the Future (Gallery 278C)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Korean Vase with inlaid Bamboo and Cranes in Korean Gallery (179)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Fertility Goddess whose torso is from the Great Stupa at Sanchi (Gallery 176)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 Kannon, Japanese Bodhisattva is sitting on (Gallery 278B)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Slayer of Buffalo Demon - Hindu Goddess with many arms (Gallery 176)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Painted Wooden Bodhisattva in Chinese Song Gallery (274)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of Asia Crossword</dc:title>
  <dcterms:created xsi:type="dcterms:W3CDTF">2021-10-11T01:34:06Z</dcterms:created>
  <dcterms:modified xsi:type="dcterms:W3CDTF">2021-10-11T01:34:06Z</dcterms:modified>
</cp:coreProperties>
</file>