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of Baking Test Review Unit 4, 5, &amp;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method has sugar crystals grating aganist fat, creating holes that fill with air creates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job of salt in making pie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Testing the doneness of a foam cake one typically uses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one of the 4 elements of plating (know all and the components of each)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cake is leavened by air trapped from stiffly beaten egg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made this foam cake in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tin foil and dried beans in an empty pie shell is this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one of the four types of pie (know them all).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need to follow this exactly when baking cakes to ensure your cake turns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crust is made from four basic ingredients: flour, fat, salt,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criss-cross patern of dough on top of pie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type of cake contains solid fat as well as flour, salt, sugar, eggs, and liquid.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decorating tip is used to write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tell this item is done because it will have a shiny crust, be nicely browned, and slightly rounded.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way of testing doneness of baked goods is using this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Colors that go well together when decorating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type of foam cake (hint: there are 3 different types, know them all).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means all things in place, in terms of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a fork to poke holes into a crust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a fork on the edge of the crust can create this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decorating tip would be used for making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texture does a one-bowl method cake typically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texture does a foam cake typically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used as a thickner when making fruit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will happen to the fat if you work a pie dough too much?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of Baking Test Review Unit 4, 5, &amp; 6</dc:title>
  <dcterms:created xsi:type="dcterms:W3CDTF">2021-10-11T01:33:33Z</dcterms:created>
  <dcterms:modified xsi:type="dcterms:W3CDTF">2021-10-11T01:33:33Z</dcterms:modified>
</cp:coreProperties>
</file>