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Pictures    </w:t>
      </w:r>
      <w:r>
        <w:t xml:space="preserve">   Feeling    </w:t>
      </w:r>
      <w:r>
        <w:t xml:space="preserve">   Show by doing    </w:t>
      </w:r>
      <w:r>
        <w:t xml:space="preserve">   Journal    </w:t>
      </w:r>
      <w:r>
        <w:t xml:space="preserve">   Habit    </w:t>
      </w:r>
      <w:r>
        <w:t xml:space="preserve">   Imagination    </w:t>
      </w:r>
      <w:r>
        <w:t xml:space="preserve">   Dream    </w:t>
      </w:r>
      <w:r>
        <w:t xml:space="preserve">   Read    </w:t>
      </w:r>
      <w:r>
        <w:t xml:space="preserve">   Write    </w:t>
      </w:r>
      <w:r>
        <w:t xml:space="preserve">   Draw    </w:t>
      </w:r>
      <w:r>
        <w:t xml:space="preserve">   Express    </w:t>
      </w:r>
      <w:r>
        <w:t xml:space="preserve">   Encourage    </w:t>
      </w:r>
      <w:r>
        <w:t xml:space="preserve">   Relationship    </w:t>
      </w:r>
      <w:r>
        <w:t xml:space="preserve">   Art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of Communication</dc:title>
  <dcterms:created xsi:type="dcterms:W3CDTF">2021-10-11T01:34:34Z</dcterms:created>
  <dcterms:modified xsi:type="dcterms:W3CDTF">2021-10-11T01:34:34Z</dcterms:modified>
</cp:coreProperties>
</file>