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of 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motivation    </w:t>
      </w:r>
      <w:r>
        <w:t xml:space="preserve">   feelings    </w:t>
      </w:r>
      <w:r>
        <w:t xml:space="preserve">   empathy    </w:t>
      </w:r>
      <w:r>
        <w:t xml:space="preserve">   emotional    </w:t>
      </w:r>
      <w:r>
        <w:t xml:space="preserve">   kindness    </w:t>
      </w:r>
      <w:r>
        <w:t xml:space="preserve">   healing    </w:t>
      </w:r>
      <w:r>
        <w:t xml:space="preserve">   humanity    </w:t>
      </w:r>
      <w:r>
        <w:t xml:space="preserve">   helpful    </w:t>
      </w:r>
      <w:r>
        <w:t xml:space="preserve">   compliment    </w:t>
      </w:r>
      <w:r>
        <w:t xml:space="preserve">   heartfelt    </w:t>
      </w:r>
      <w:r>
        <w:t xml:space="preserve">   listen    </w:t>
      </w:r>
      <w:r>
        <w:t xml:space="preserve">   hug    </w:t>
      </w:r>
      <w:r>
        <w:t xml:space="preserve">   touch    </w:t>
      </w:r>
      <w:r>
        <w:t xml:space="preserve">   smile    </w:t>
      </w:r>
      <w:r>
        <w:t xml:space="preserve">   love    </w:t>
      </w:r>
      <w:r>
        <w:t xml:space="preserve">   care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of Compassion</dc:title>
  <dcterms:created xsi:type="dcterms:W3CDTF">2021-10-11T01:33:23Z</dcterms:created>
  <dcterms:modified xsi:type="dcterms:W3CDTF">2021-10-11T01:33:23Z</dcterms:modified>
</cp:coreProperties>
</file>