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of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Reasoning across time about particular situations and through changes in the patient’s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a variety of perspectives for application to clinical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accidental or preventable injuries produced by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practice that uses the current best evidence to make decisions about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regarding the health care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Interaction of the nurse and client in an atmosphere of mutual respect and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Verbal interactions between the nurse and the patient, family members, or health care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Outcomes of critical thinking in nursing or clinical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data and experiences to influence outcome of care process and ensure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Visual, auditory, and tactile methods of 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nurse to physician interaction &amp; teamwork in care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Clinical reasoning approach to care that includes assessment, implementation and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Collecting, processing, and communicating data as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Intellectual process of applying skills &amp; reasoning as a guide to belief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Guides nurses to articulate a patient situation or problem to a physician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Nursing</dc:title>
  <dcterms:created xsi:type="dcterms:W3CDTF">2021-10-11T01:34:49Z</dcterms:created>
  <dcterms:modified xsi:type="dcterms:W3CDTF">2021-10-11T01:34:49Z</dcterms:modified>
</cp:coreProperties>
</file>