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 of Racing in the Rain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PEANUT BUTTER    </w:t>
      </w:r>
      <w:r>
        <w:t xml:space="preserve">   BANANA    </w:t>
      </w:r>
      <w:r>
        <w:t xml:space="preserve">   PANCAKES    </w:t>
      </w:r>
      <w:r>
        <w:t xml:space="preserve">   RACETRACK    </w:t>
      </w:r>
      <w:r>
        <w:t xml:space="preserve">   SPEED    </w:t>
      </w:r>
      <w:r>
        <w:t xml:space="preserve">   ENZO POPS    </w:t>
      </w:r>
      <w:r>
        <w:t xml:space="preserve">   CEREAL    </w:t>
      </w:r>
      <w:r>
        <w:t xml:space="preserve">   DEVIL ZEBRA    </w:t>
      </w:r>
      <w:r>
        <w:t xml:space="preserve">   ZOE    </w:t>
      </w:r>
      <w:r>
        <w:t xml:space="preserve">   TUMOR    </w:t>
      </w:r>
      <w:r>
        <w:t xml:space="preserve">   TRISH    </w:t>
      </w:r>
      <w:r>
        <w:t xml:space="preserve">   RESPECTFUL    </w:t>
      </w:r>
      <w:r>
        <w:t xml:space="preserve">   REINCARNATION    </w:t>
      </w:r>
      <w:r>
        <w:t xml:space="preserve">   RAIN    </w:t>
      </w:r>
      <w:r>
        <w:t xml:space="preserve">   RACING    </w:t>
      </w:r>
      <w:r>
        <w:t xml:space="preserve">   RACECAR    </w:t>
      </w:r>
      <w:r>
        <w:t xml:space="preserve">   MAXWELL    </w:t>
      </w:r>
      <w:r>
        <w:t xml:space="preserve">   LOYAL    </w:t>
      </w:r>
      <w:r>
        <w:t xml:space="preserve">   LOVING    </w:t>
      </w:r>
      <w:r>
        <w:t xml:space="preserve">   GRANDPARENTS    </w:t>
      </w:r>
      <w:r>
        <w:t xml:space="preserve">   GARTH STEIN    </w:t>
      </w:r>
      <w:r>
        <w:t xml:space="preserve">   FORMULA ONE    </w:t>
      </w:r>
      <w:r>
        <w:t xml:space="preserve">   FAMILY    </w:t>
      </w:r>
      <w:r>
        <w:t xml:space="preserve">   EVE    </w:t>
      </w:r>
      <w:r>
        <w:t xml:space="preserve">   ENZO    </w:t>
      </w:r>
      <w:r>
        <w:t xml:space="preserve">   DENNY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of Racing in the Rain </dc:title>
  <dcterms:created xsi:type="dcterms:W3CDTF">2021-10-11T01:34:46Z</dcterms:created>
  <dcterms:modified xsi:type="dcterms:W3CDTF">2021-10-11T01:34:46Z</dcterms:modified>
</cp:coreProperties>
</file>