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of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gavrontsy    </w:t>
      </w:r>
      <w:r>
        <w:t xml:space="preserve">   exhibits    </w:t>
      </w:r>
      <w:r>
        <w:t xml:space="preserve">   gallery    </w:t>
      </w:r>
      <w:r>
        <w:t xml:space="preserve">   historical    </w:t>
      </w:r>
      <w:r>
        <w:t xml:space="preserve">   humanized    </w:t>
      </w:r>
      <w:r>
        <w:t xml:space="preserve">   messiah    </w:t>
      </w:r>
      <w:r>
        <w:t xml:space="preserve">   moscow    </w:t>
      </w:r>
      <w:r>
        <w:t xml:space="preserve">   sculpture    </w:t>
      </w:r>
      <w:r>
        <w:t xml:space="preserve">   sketch    </w:t>
      </w:r>
      <w:r>
        <w:t xml:space="preserve">   painting    </w:t>
      </w:r>
      <w:r>
        <w:t xml:space="preserve">   realism    </w:t>
      </w:r>
      <w:r>
        <w:t xml:space="preserve">   alexandar    </w:t>
      </w:r>
      <w:r>
        <w:t xml:space="preserve">   marie    </w:t>
      </w:r>
      <w:r>
        <w:t xml:space="preserve">   perov    </w:t>
      </w:r>
      <w:r>
        <w:t xml:space="preserve">   ivan    </w:t>
      </w:r>
      <w:r>
        <w:t xml:space="preserve">   wanderders    </w:t>
      </w:r>
      <w:r>
        <w:t xml:space="preserve">   portrait    </w:t>
      </w:r>
      <w:r>
        <w:t xml:space="preserve">   landscape    </w:t>
      </w:r>
      <w:r>
        <w:t xml:space="preserve">   russia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Russia</dc:title>
  <dcterms:created xsi:type="dcterms:W3CDTF">2021-10-11T01:33:13Z</dcterms:created>
  <dcterms:modified xsi:type="dcterms:W3CDTF">2021-10-11T01:33:13Z</dcterms:modified>
</cp:coreProperties>
</file>