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of racing in the 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crazy relative that blackmailed Denny?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And so was home alone for how many days when eve was sick and left with Zoe?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you not want the chicken nuggets because they tasted weird?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is the narrator of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is Eve's condition?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stuffed animal was the demon from Zoe's stuffed animal collection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is the state of  Mutual trust and supports between allies?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took care of Enzo when Eve was in the hospital?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Danny love to do, besides being with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person that never gave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washed Enzos  stuffed dog because it smelled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Where is Eve scared of going?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theme in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Where did Danny find Enzo?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kind of animal is Enzo?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of racing in the rain </dc:title>
  <dcterms:created xsi:type="dcterms:W3CDTF">2021-10-11T01:33:16Z</dcterms:created>
  <dcterms:modified xsi:type="dcterms:W3CDTF">2021-10-11T01:33:16Z</dcterms:modified>
</cp:coreProperties>
</file>