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weeks till I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happen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I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calss 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for which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do I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Received my signed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project</dc:title>
  <dcterms:created xsi:type="dcterms:W3CDTF">2021-10-11T01:34:32Z</dcterms:created>
  <dcterms:modified xsi:type="dcterms:W3CDTF">2021-10-11T01:34:32Z</dcterms:modified>
</cp:coreProperties>
</file>