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asking    </w:t>
      </w:r>
      <w:r>
        <w:t xml:space="preserve">   patience    </w:t>
      </w:r>
      <w:r>
        <w:t xml:space="preserve">   Imagination    </w:t>
      </w:r>
      <w:r>
        <w:t xml:space="preserve">   Montage    </w:t>
      </w:r>
      <w:r>
        <w:t xml:space="preserve">   Collage    </w:t>
      </w:r>
      <w:r>
        <w:t xml:space="preserve">   Printer    </w:t>
      </w:r>
      <w:r>
        <w:t xml:space="preserve">   Computer    </w:t>
      </w:r>
      <w:r>
        <w:t xml:space="preserve">   research    </w:t>
      </w:r>
      <w:r>
        <w:t xml:space="preserve">   concentrate    </w:t>
      </w:r>
      <w:r>
        <w:t xml:space="preserve">   colour    </w:t>
      </w:r>
      <w:r>
        <w:t xml:space="preserve">   stick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skills</dc:title>
  <dcterms:created xsi:type="dcterms:W3CDTF">2021-10-11T01:33:30Z</dcterms:created>
  <dcterms:modified xsi:type="dcterms:W3CDTF">2021-10-11T01:33:30Z</dcterms:modified>
</cp:coreProperties>
</file>