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Create    </w:t>
      </w:r>
      <w:r>
        <w:t xml:space="preserve">   Template    </w:t>
      </w:r>
      <w:r>
        <w:t xml:space="preserve">   Shade    </w:t>
      </w:r>
      <w:r>
        <w:t xml:space="preserve">   Sketch    </w:t>
      </w:r>
      <w:r>
        <w:t xml:space="preserve">   Background    </w:t>
      </w:r>
      <w:r>
        <w:t xml:space="preserve">   Okeeffe    </w:t>
      </w:r>
      <w:r>
        <w:t xml:space="preserve">   Rousseux    </w:t>
      </w:r>
      <w:r>
        <w:t xml:space="preserve">   Still life    </w:t>
      </w:r>
      <w:r>
        <w:t xml:space="preserve">   Landscape    </w:t>
      </w:r>
      <w:r>
        <w:t xml:space="preserve">   Portrait    </w:t>
      </w:r>
      <w:r>
        <w:t xml:space="preserve">   Archimbaldo    </w:t>
      </w:r>
      <w:r>
        <w:t xml:space="preserve">   Pastels    </w:t>
      </w:r>
      <w:r>
        <w:t xml:space="preserve">   Resist    </w:t>
      </w:r>
      <w:r>
        <w:t xml:space="preserve">   Thiebaud    </w:t>
      </w:r>
      <w:r>
        <w:t xml:space="preserve">   Texture    </w:t>
      </w:r>
      <w:r>
        <w:t xml:space="preserve">   Form    </w:t>
      </w:r>
      <w:r>
        <w:t xml:space="preserve">   Colors    </w:t>
      </w:r>
      <w:r>
        <w:t xml:space="preserve">   Lines    </w:t>
      </w:r>
      <w:r>
        <w:t xml:space="preserve">   Shapes    </w:t>
      </w:r>
      <w:r>
        <w:t xml:space="preserve">   Water colors    </w:t>
      </w:r>
      <w:r>
        <w:t xml:space="preserve">   Sculpt    </w:t>
      </w:r>
      <w:r>
        <w:t xml:space="preserve">   Paint    </w:t>
      </w:r>
      <w:r>
        <w:t xml:space="preserve">   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smart</dc:title>
  <dcterms:created xsi:type="dcterms:W3CDTF">2021-10-11T01:33:04Z</dcterms:created>
  <dcterms:modified xsi:type="dcterms:W3CDTF">2021-10-11T01:33:04Z</dcterms:modified>
</cp:coreProperties>
</file>