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Acrylic paint    </w:t>
      </w:r>
      <w:r>
        <w:t xml:space="preserve">   Art    </w:t>
      </w:r>
      <w:r>
        <w:t xml:space="preserve">   Beads    </w:t>
      </w:r>
      <w:r>
        <w:t xml:space="preserve">   Calk    </w:t>
      </w:r>
      <w:r>
        <w:t xml:space="preserve">   Clay    </w:t>
      </w:r>
      <w:r>
        <w:t xml:space="preserve">   Colored pencils    </w:t>
      </w:r>
      <w:r>
        <w:t xml:space="preserve">   Crayons    </w:t>
      </w:r>
      <w:r>
        <w:t xml:space="preserve">   Fabric    </w:t>
      </w:r>
      <w:r>
        <w:t xml:space="preserve">   Felt    </w:t>
      </w:r>
      <w:r>
        <w:t xml:space="preserve">   Glue bottle    </w:t>
      </w:r>
      <w:r>
        <w:t xml:space="preserve">   Glue stick    </w:t>
      </w:r>
      <w:r>
        <w:t xml:space="preserve">   Markers    </w:t>
      </w:r>
      <w:r>
        <w:t xml:space="preserve">   Oil pastels    </w:t>
      </w:r>
      <w:r>
        <w:t xml:space="preserve">   Paint    </w:t>
      </w:r>
      <w:r>
        <w:t xml:space="preserve">   Paint pens    </w:t>
      </w:r>
      <w:r>
        <w:t xml:space="preserve">   Pastels    </w:t>
      </w:r>
      <w:r>
        <w:t xml:space="preserve">   Pencils    </w:t>
      </w:r>
      <w:r>
        <w:t xml:space="preserve">   Pens    </w:t>
      </w:r>
      <w:r>
        <w:t xml:space="preserve">   Ribbons    </w:t>
      </w:r>
      <w:r>
        <w:t xml:space="preserve">   String    </w:t>
      </w:r>
      <w:r>
        <w:t xml:space="preserve">   Water colors    </w:t>
      </w:r>
      <w:r>
        <w:t xml:space="preserve">   Wool felt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</dc:title>
  <dcterms:created xsi:type="dcterms:W3CDTF">2021-10-11T01:34:52Z</dcterms:created>
  <dcterms:modified xsi:type="dcterms:W3CDTF">2021-10-11T01:34:52Z</dcterms:modified>
</cp:coreProperties>
</file>