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style    </w:t>
      </w:r>
      <w:r>
        <w:t xml:space="preserve">   illusion    </w:t>
      </w:r>
      <w:r>
        <w:t xml:space="preserve">   realistic    </w:t>
      </w:r>
      <w:r>
        <w:t xml:space="preserve">   surreal    </w:t>
      </w:r>
      <w:r>
        <w:t xml:space="preserve">   fantasy    </w:t>
      </w:r>
      <w:r>
        <w:t xml:space="preserve">   design    </w:t>
      </w:r>
      <w:r>
        <w:t xml:space="preserve">   contrast    </w:t>
      </w:r>
      <w:r>
        <w:t xml:space="preserve">   composition    </w:t>
      </w:r>
      <w:r>
        <w:t xml:space="preserve">   scumbling    </w:t>
      </w:r>
      <w:r>
        <w:t xml:space="preserve">   glazing    </w:t>
      </w:r>
      <w:r>
        <w:t xml:space="preserve">   stippling    </w:t>
      </w:r>
      <w:r>
        <w:t xml:space="preserve">   threedimensional    </w:t>
      </w:r>
      <w:r>
        <w:t xml:space="preserve">   perspective    </w:t>
      </w:r>
      <w:r>
        <w:t xml:space="preserve">   three dimensional    </w:t>
      </w:r>
      <w:r>
        <w:t xml:space="preserve">   shape    </w:t>
      </w:r>
      <w:r>
        <w:t xml:space="preserve">   texture    </w:t>
      </w:r>
      <w:r>
        <w:t xml:space="preserve">   tint    </w:t>
      </w:r>
      <w:r>
        <w:t xml:space="preserve">   crosshatching    </w:t>
      </w:r>
      <w:r>
        <w:t xml:space="preserve">   shading    </w:t>
      </w:r>
      <w:r>
        <w:t xml:space="preserve">   tone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2021-10-11T01:33:11Z</dcterms:created>
  <dcterms:modified xsi:type="dcterms:W3CDTF">2021-10-11T01:33:11Z</dcterms:modified>
</cp:coreProperties>
</file>