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terms, artist, etc.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DaVinci and all the other TMNT's namesake painters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thing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 organizer or picture of all the colors in a special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composition that is based on a circle, with a design radiating from central point has this type of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painting by Edward Hopper portrays people eating at a dinner late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rendering of images and objects in a stylized or simplified way; the formal or expressive aspects are emphasized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of symbols to represent the invisible, intangible, or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principle of design in which the repetition of elements or combination of elements forms a recognizable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darker value of a hue, created by adding black or a darker complementary color to the original hue.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painted "American Gothic"?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Sculpture that is raised from the the background from which it is carved, always attached to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 and light values placed close together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of balance where two sides of a composition are not the same but are still balanced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paintings is Diego Rivera best known? Hint: they are on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horizontal and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contemporary term; not staying within the confines of a single medium (adding objects into sculptures)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painter cut off his own ear and sent it to his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used to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of an artwork- what the works 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makeup of the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six colors that have two word names and are created by mixing a primary and a secondary color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actual surface quality of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Includes orange, green, and violet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terms, artist, etc.</dc:title>
  <dcterms:created xsi:type="dcterms:W3CDTF">2021-10-11T01:33:21Z</dcterms:created>
  <dcterms:modified xsi:type="dcterms:W3CDTF">2021-10-11T01:33:21Z</dcterms:modified>
</cp:coreProperties>
</file>