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size    </w:t>
      </w:r>
      <w:r>
        <w:t xml:space="preserve">   direction    </w:t>
      </w:r>
      <w:r>
        <w:t xml:space="preserve">   space    </w:t>
      </w:r>
      <w:r>
        <w:t xml:space="preserve">   proportion    </w:t>
      </w:r>
      <w:r>
        <w:t xml:space="preserve">   composition    </w:t>
      </w:r>
      <w:r>
        <w:t xml:space="preserve">   complementary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colour    </w:t>
      </w:r>
      <w:r>
        <w:t xml:space="preserve">   tone    </w:t>
      </w:r>
      <w:r>
        <w:t xml:space="preserve">   line    </w:t>
      </w:r>
      <w:r>
        <w:t xml:space="preserve">   shape    </w:t>
      </w:r>
      <w:r>
        <w:t xml:space="preserve">   pattern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2021-10-11T01:34:18Z</dcterms:created>
  <dcterms:modified xsi:type="dcterms:W3CDTF">2021-10-11T01:34:18Z</dcterms:modified>
</cp:coreProperties>
</file>