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vocabulary Scramble --Use Academic Vocal on iblog</w:t>
      </w:r>
    </w:p>
    <w:p>
      <w:pPr>
        <w:pStyle w:val="Questions"/>
      </w:pPr>
      <w:r>
        <w:t xml:space="preserve">1. ORLOC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TNTSAORC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LUAEV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TITN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EOYPALREMCTNM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ABEACNL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URRUETSTC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FOMR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PRATNET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UEXTRET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YRMAIPR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YRSENCDAO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TAANIP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IRCATCMOONOHM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AHESP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OCIGANR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ETCEIORGM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ISORAUANTT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NITINSYTE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BELDN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RMSEIMCLYAT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RTNPOEITIE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UNTIY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HTRHYM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IESPMASH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VALUE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SVOPETII CPASE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TGNEVEAI SECAP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PAVELOR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SENCTDIA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ANTPTERNRSA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ALCSNDEAP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ATTIRROP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SRPMTFHACINAS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38. YIRLCCA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XTOAC DLBEA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ERACV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EKHTSC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ASMIREL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ARBTATCS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LPTTEEA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LMOD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TRSUUTERC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YCAL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PEAILLB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EPRPA AEMHC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TRAEMOP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LAROCOWRET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52. IEEPVRTPESC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53. ELREFI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54. ESUCPLUTR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Scramble --Use Academic Vocal on iblog</dc:title>
  <dcterms:created xsi:type="dcterms:W3CDTF">2021-10-11T01:34:22Z</dcterms:created>
  <dcterms:modified xsi:type="dcterms:W3CDTF">2021-10-11T01:34:22Z</dcterms:modified>
</cp:coreProperties>
</file>