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 - what is the English for....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dessin humoristique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poesie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thème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expérience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critiquer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publier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promouvoir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dépeindre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dessin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musée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célèbre (adj)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à la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controversé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célèbrité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révolutionnaire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chef d'oeuvre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nouvelle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précurseur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affiche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renommé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exposition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audacieux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toile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 - what is the English for....</dc:title>
  <dcterms:created xsi:type="dcterms:W3CDTF">2021-10-11T01:34:49Z</dcterms:created>
  <dcterms:modified xsi:type="dcterms:W3CDTF">2021-10-11T01:34:49Z</dcterms:modified>
</cp:coreProperties>
</file>