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wordsearch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Gallery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Graphic Design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Calligraphy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Abstract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wordsearch &lt;3</dc:title>
  <dcterms:created xsi:type="dcterms:W3CDTF">2021-10-11T01:35:28Z</dcterms:created>
  <dcterms:modified xsi:type="dcterms:W3CDTF">2021-10-11T01:35:28Z</dcterms:modified>
</cp:coreProperties>
</file>