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works and books</w:t>
      </w:r>
    </w:p>
    <w:p>
      <w:pPr>
        <w:pStyle w:val="Questions"/>
      </w:pPr>
      <w:r>
        <w:t xml:space="preserve">1. MOUDO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HTE SATL PEURPS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MONA ILAS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ESNIITS EALCPH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EHT PERICN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LAHMTE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OEMOR ADN JIUETL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NOD XQEIOT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HTE EINVDE ECMOYD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HBRTI OF NVEUS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AL VARPAIERM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IRNINGTP EPSRS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works and books</dc:title>
  <dcterms:created xsi:type="dcterms:W3CDTF">2021-10-11T01:34:40Z</dcterms:created>
  <dcterms:modified xsi:type="dcterms:W3CDTF">2021-10-11T01:34:40Z</dcterms:modified>
</cp:coreProperties>
</file>