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Art&amp;culture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successful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events in a book,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film about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fiction in prose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substituting the star in dangerous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artist working with stone, bronze, wood,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music of Mike Oldfield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leading the orchestra with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piece of music on a 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Politicians argue in this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originally English speaking film in Hungarian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singing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non-fiction film based on a true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work of an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tv programme on the possible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painting about mountains, forests, lakes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actors that appear in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horrific crime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newspaper that comes out once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building where there are exhibitions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traditional story for children with some magic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Art&amp;culture</dc:title>
  <dcterms:created xsi:type="dcterms:W3CDTF">2021-10-11T01:35:09Z</dcterms:created>
  <dcterms:modified xsi:type="dcterms:W3CDTF">2021-10-11T01:35:09Z</dcterms:modified>
</cp:coreProperties>
</file>