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el compas    </w:t>
      </w:r>
      <w:r>
        <w:t xml:space="preserve">   la danza    </w:t>
      </w:r>
      <w:r>
        <w:t xml:space="preserve">   la melodia    </w:t>
      </w:r>
      <w:r>
        <w:t xml:space="preserve">   el espectaculo    </w:t>
      </w:r>
      <w:r>
        <w:t xml:space="preserve">   el sentimiento    </w:t>
      </w:r>
      <w:r>
        <w:t xml:space="preserve">   el primer plano    </w:t>
      </w:r>
      <w:r>
        <w:t xml:space="preserve">   la obra de arte    </w:t>
      </w:r>
      <w:r>
        <w:t xml:space="preserve">   la imagen    </w:t>
      </w:r>
      <w:r>
        <w:t xml:space="preserve">   el fondo    </w:t>
      </w:r>
      <w:r>
        <w:t xml:space="preserve">   famoso    </w:t>
      </w:r>
      <w:r>
        <w:t xml:space="preserve">   expresar    </w:t>
      </w:r>
      <w:r>
        <w:t xml:space="preserve">   abstracto    </w:t>
      </w:r>
      <w:r>
        <w:t xml:space="preserve">   el poeta    </w:t>
      </w:r>
      <w:r>
        <w:t xml:space="preserve">   el escultor    </w:t>
      </w:r>
      <w:r>
        <w:t xml:space="preserve">   el escritor    </w:t>
      </w:r>
      <w:r>
        <w:t xml:space="preserve">   la paleta    </w:t>
      </w:r>
      <w:r>
        <w:t xml:space="preserve">   el retrato    </w:t>
      </w:r>
      <w:r>
        <w:t xml:space="preserve">   la naturaleza muerta    </w:t>
      </w:r>
      <w:r>
        <w:t xml:space="preserve">   el autorretrato    </w:t>
      </w:r>
      <w:r>
        <w:t xml:space="preserve">   la pintura    </w:t>
      </w:r>
      <w:r>
        <w:t xml:space="preserve">   el mural    </w:t>
      </w:r>
      <w:r>
        <w:t xml:space="preserve">   la escultura    </w:t>
      </w:r>
      <w:r>
        <w:t xml:space="preserve">   el pincel    </w:t>
      </w:r>
      <w:r>
        <w:t xml:space="preserve">   la ceramica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</dc:title>
  <dcterms:created xsi:type="dcterms:W3CDTF">2021-10-11T01:35:07Z</dcterms:created>
  <dcterms:modified xsi:type="dcterms:W3CDTF">2021-10-11T01:35:07Z</dcterms:modified>
</cp:coreProperties>
</file>