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still life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landscape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piant brushes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motion during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canvas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self portrait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painter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</dc:title>
  <dcterms:created xsi:type="dcterms:W3CDTF">2021-10-11T01:35:14Z</dcterms:created>
  <dcterms:modified xsi:type="dcterms:W3CDTF">2021-10-11T01:35:14Z</dcterms:modified>
</cp:coreProperties>
</file>