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Painting/photo of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Still life painting/photo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Landscape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Photo/Picture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Oil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Paint brushes</w:t>
            </w:r>
          </w:p>
        </w:tc>
      </w:tr>
    </w:tbl>
    <w:p>
      <w:pPr>
        <w:pStyle w:val="WordBankMedium"/>
      </w:pPr>
      <w:r>
        <w:t xml:space="preserve">   Cuadro    </w:t>
      </w:r>
      <w:r>
        <w:t xml:space="preserve">   El retrato    </w:t>
      </w:r>
      <w:r>
        <w:t xml:space="preserve">   El paisaje    </w:t>
      </w:r>
      <w:r>
        <w:t xml:space="preserve">   La naturaleza muerta    </w:t>
      </w:r>
      <w:r>
        <w:t xml:space="preserve">   La comunidad humana    </w:t>
      </w:r>
      <w:r>
        <w:t xml:space="preserve">   El mural    </w:t>
      </w:r>
      <w:r>
        <w:t xml:space="preserve">   Pintora    </w:t>
      </w:r>
      <w:r>
        <w:t xml:space="preserve">   Acuarela    </w:t>
      </w:r>
      <w:r>
        <w:t xml:space="preserve">   Óleo    </w:t>
      </w:r>
      <w:r>
        <w:t xml:space="preserve">   Pinceles    </w:t>
      </w:r>
      <w:r>
        <w:t xml:space="preserve">   Lienzo    </w:t>
      </w:r>
      <w:r>
        <w:t xml:space="preserve">   Claro    </w:t>
      </w:r>
      <w:r>
        <w:t xml:space="preserve">   Oscuro    </w:t>
      </w:r>
      <w:r>
        <w:t xml:space="preserve">   Brillante    </w:t>
      </w:r>
      <w:r>
        <w:t xml:space="preserve">   Colores    </w:t>
      </w:r>
      <w:r>
        <w:t xml:space="preserve">   Rojo    </w:t>
      </w:r>
      <w:r>
        <w:t xml:space="preserve">   Verde    </w:t>
      </w:r>
      <w:r>
        <w:t xml:space="preserve">   Amarillo    </w:t>
      </w:r>
      <w:r>
        <w:t xml:space="preserve">   Rosada    </w:t>
      </w:r>
      <w:r>
        <w:t xml:space="preserve">   Azul    </w:t>
      </w:r>
      <w:r>
        <w:t xml:space="preserve">   Morado    </w:t>
      </w:r>
      <w:r>
        <w:t xml:space="preserve">   Negro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</dc:title>
  <dcterms:created xsi:type="dcterms:W3CDTF">2021-10-11T01:35:16Z</dcterms:created>
  <dcterms:modified xsi:type="dcterms:W3CDTF">2021-10-11T01:35:16Z</dcterms:modified>
</cp:coreProperties>
</file>