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Luogo di incontro delle altezze di un triangolo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Croce che ha un transetto che misura 2/3 del corpo longitudinale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Disse la frase “Pareva che la terra stessa,come scrollandosi e liberandosi dalla vecchiaia si rivestisse tutta di un candido manto di chiesa"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Struttura in legno che sostiene e da forma all'arco prima che venga terminato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Ordine architettonico che Vitruvio paragonava ad una figura femminile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retta a cui una curva tende senza toccarla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Curva matematica piana aperta,luogo geometrico dei punti equidistanti da un punto fisso detto fuoco e da una retta detta direttrice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Primo scultore romanico di effettiva rilevanza Europea, che partecipò alla decorazione scultorea della Cattedrale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Anfiteatro Flavio, uno dei monumenti più noti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Struttura muraria a superficie curva usata come copertura di edifici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Santo a cui è dedicata la costruzione madre del romanico lombardo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più importante tempio di Atene dedicato ad Athena Parthenos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il più grande esempio di architettura romana, che non è crollato poiché è un tempio dedicato alla vergine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Ordine architettonico più antico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2021-10-11T01:35:56Z</dcterms:created>
  <dcterms:modified xsi:type="dcterms:W3CDTF">2021-10-11T01:35:56Z</dcterms:modified>
</cp:coreProperties>
</file>