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Arte Egizia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Statue con corpo di leone e testa di ariete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Scultura dalla testa umana e corpo da 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 era la scena rappresentata nella tomba di Nebamon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L'Arte Egizia si sviluppò a partire 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utilizzano regole precise per rappresentare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Cosa tiene stretto per le zampe Nebamon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Sistema utilizzato in architettura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muri di quale struttura architettonica erano interamente decorati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Nebamon oltre ad essere  scriba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viene ritratto con un semplice gonnellino in 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nome del Faraone del volto della sfinge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c'era all'apice all'apice della società egizia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Costruzione architettonica a forma di solido con base quadrata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 pugni misurava il corpo 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delle piante riprodotte sulle colonne e i capitelli egizi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 Egizia</dc:title>
  <dcterms:created xsi:type="dcterms:W3CDTF">2021-10-11T01:35:35Z</dcterms:created>
  <dcterms:modified xsi:type="dcterms:W3CDTF">2021-10-11T01:35:35Z</dcterms:modified>
</cp:coreProperties>
</file>