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retrato    </w:t>
      </w:r>
      <w:r>
        <w:t xml:space="preserve">   escultura    </w:t>
      </w:r>
      <w:r>
        <w:t xml:space="preserve">   pintura    </w:t>
      </w:r>
      <w:r>
        <w:t xml:space="preserve">   mural    </w:t>
      </w:r>
      <w:r>
        <w:t xml:space="preserve">   escultor    </w:t>
      </w:r>
      <w:r>
        <w:t xml:space="preserve">   artista    </w:t>
      </w:r>
      <w:r>
        <w:t xml:space="preserve">   pinter    </w:t>
      </w:r>
      <w:r>
        <w:t xml:space="preserve">   paleta    </w:t>
      </w:r>
      <w:r>
        <w:t xml:space="preserve">   pincel    </w:t>
      </w:r>
      <w:r>
        <w:t xml:space="preserve">   plata    </w:t>
      </w:r>
      <w:r>
        <w:t xml:space="preserve">   oro    </w:t>
      </w:r>
      <w:r>
        <w:t xml:space="preserve">   piedra    </w:t>
      </w:r>
      <w:r>
        <w:t xml:space="preserve">   plastelina    </w:t>
      </w:r>
      <w:r>
        <w:t xml:space="preserve">   papel    </w:t>
      </w:r>
      <w:r>
        <w:t xml:space="preserve">   galeria    </w:t>
      </w:r>
      <w:r>
        <w:t xml:space="preserve">   museo    </w:t>
      </w:r>
      <w:r>
        <w:t xml:space="preserve">   taller    </w:t>
      </w:r>
      <w:r>
        <w:t xml:space="preserve">   verde    </w:t>
      </w:r>
      <w:r>
        <w:t xml:space="preserve">   hemoso    </w:t>
      </w:r>
      <w:r>
        <w:t xml:space="preserve">   azul    </w:t>
      </w:r>
      <w:r>
        <w:t xml:space="preserve">   bello    </w:t>
      </w:r>
      <w:r>
        <w:t xml:space="preserve">   mejor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2021-10-11T01:34:13Z</dcterms:created>
  <dcterms:modified xsi:type="dcterms:W3CDTF">2021-10-11T01:34:13Z</dcterms:modified>
</cp:coreProperties>
</file>