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autorretrato    </w:t>
      </w:r>
      <w:r>
        <w:t xml:space="preserve">   claro    </w:t>
      </w:r>
      <w:r>
        <w:t xml:space="preserve">   cuadro    </w:t>
      </w:r>
      <w:r>
        <w:t xml:space="preserve">   escultor    </w:t>
      </w:r>
      <w:r>
        <w:t xml:space="preserve">   fondo    </w:t>
      </w:r>
      <w:r>
        <w:t xml:space="preserve">   galería    </w:t>
      </w:r>
      <w:r>
        <w:t xml:space="preserve">   hermoso    </w:t>
      </w:r>
      <w:r>
        <w:t xml:space="preserve">   Kahlo    </w:t>
      </w:r>
      <w:r>
        <w:t xml:space="preserve">   moderno    </w:t>
      </w:r>
      <w:r>
        <w:t xml:space="preserve">   mural    </w:t>
      </w:r>
      <w:r>
        <w:t xml:space="preserve">   museo     </w:t>
      </w:r>
      <w:r>
        <w:t xml:space="preserve">   naturaleza muerta    </w:t>
      </w:r>
      <w:r>
        <w:t xml:space="preserve">   oro    </w:t>
      </w:r>
      <w:r>
        <w:t xml:space="preserve">   oscuro    </w:t>
      </w:r>
      <w:r>
        <w:t xml:space="preserve">   paleta     </w:t>
      </w:r>
      <w:r>
        <w:t xml:space="preserve">   papel    </w:t>
      </w:r>
      <w:r>
        <w:t xml:space="preserve">   Picasso    </w:t>
      </w:r>
      <w:r>
        <w:t xml:space="preserve">   pincel    </w:t>
      </w:r>
      <w:r>
        <w:t xml:space="preserve">   pintor    </w:t>
      </w:r>
      <w:r>
        <w:t xml:space="preserve">   pintura    </w:t>
      </w:r>
      <w:r>
        <w:t xml:space="preserve">   plato    </w:t>
      </w:r>
      <w:r>
        <w:t xml:space="preserve">   realismo    </w:t>
      </w:r>
      <w:r>
        <w:t xml:space="preserve">   retrato    </w:t>
      </w:r>
      <w:r>
        <w:t xml:space="preserve">   surrealismo     </w:t>
      </w:r>
      <w:r>
        <w:t xml:space="preserve">   taller    </w:t>
      </w:r>
      <w:r>
        <w:t xml:space="preserve">   Velázquez     </w:t>
      </w:r>
      <w:r>
        <w:t xml:space="preserve">   vivo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</dc:title>
  <dcterms:created xsi:type="dcterms:W3CDTF">2021-10-11T01:34:15Z</dcterms:created>
  <dcterms:modified xsi:type="dcterms:W3CDTF">2021-10-11T01:34:15Z</dcterms:modified>
</cp:coreProperties>
</file>