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Arte</w:t>
      </w:r>
    </w:p>
    <w:p>
      <w:pPr>
        <w:pStyle w:val="Questions"/>
      </w:pPr>
      <w:r>
        <w:t xml:space="preserve">1. AIRTTSA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AERT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UAPRITN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OEAURRTTTAOR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AINPROT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NOTRPI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EICPLN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AEALAUCR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LTSOIE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MOSEU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IPOSIXNOCE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EOLRSOC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artista    </w:t>
      </w:r>
      <w:r>
        <w:t xml:space="preserve">   arte    </w:t>
      </w:r>
      <w:r>
        <w:t xml:space="preserve">   pintura    </w:t>
      </w:r>
      <w:r>
        <w:t xml:space="preserve">   autorretrato    </w:t>
      </w:r>
      <w:r>
        <w:t xml:space="preserve">   pintora    </w:t>
      </w:r>
      <w:r>
        <w:t xml:space="preserve">   pintor    </w:t>
      </w:r>
      <w:r>
        <w:t xml:space="preserve">   pincel    </w:t>
      </w:r>
      <w:r>
        <w:t xml:space="preserve">   acuarela    </w:t>
      </w:r>
      <w:r>
        <w:t xml:space="preserve">   estilo    </w:t>
      </w:r>
      <w:r>
        <w:t xml:space="preserve">   museo    </w:t>
      </w:r>
      <w:r>
        <w:t xml:space="preserve">   exposicion    </w:t>
      </w:r>
      <w:r>
        <w:t xml:space="preserve">   colores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Arte</dc:title>
  <dcterms:created xsi:type="dcterms:W3CDTF">2021-10-11T01:34:56Z</dcterms:created>
  <dcterms:modified xsi:type="dcterms:W3CDTF">2021-10-11T01:34:56Z</dcterms:modified>
</cp:coreProperties>
</file>