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 greca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TEMPIO CON COLONNE LUNGO I LATI DEL TEMPIO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TRIANGOLARE DEL TEMPIO CHE OSPITA GRANDI SCULTURE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EDIFICIO CARATTERISTICO DELL'ANTICA 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e' FORMATA DA FUSTO E CAPITELLO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CELLA CONTENENTE LA STATUA DELLA DIVINITA'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E' L'ORDINE ARCHITETTONICO PIU' ANTICO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TEMPIO CON COLONNE SOLO SUI  2 LATI CORTI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ELEMENTI SCOLPITI DEL FREGIO DORICO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TEMPIO DEDICATO ALLA DEA ATENA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CITTA' GRECA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CAPITELLO CON DECORAZIONI A VOLUTE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ALTA DELLA CITTA' SU CUI SORGONO I TEMPLI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TEMPIO CON 6 COLONNE SUL LATO CORTO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greca</dc:title>
  <dcterms:created xsi:type="dcterms:W3CDTF">2021-10-11T01:35:33Z</dcterms:created>
  <dcterms:modified xsi:type="dcterms:W3CDTF">2021-10-11T01:35:33Z</dcterms:modified>
</cp:coreProperties>
</file>