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 greca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piazza della città greca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Tempio circondato da una sola fila di colonne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Gli elementi decorativi del capitello ionico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foglie del capitello corinzio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E' costituita da architrave e fregio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parte alta della città greca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basamento del tempio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Numero di ordini architettonici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Elemento verticale del tempio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parte più interna del tempio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Tempio circondato da due file di colonne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 greca</dc:title>
  <dcterms:created xsi:type="dcterms:W3CDTF">2021-10-11T01:36:01Z</dcterms:created>
  <dcterms:modified xsi:type="dcterms:W3CDTF">2021-10-11T01:36:01Z</dcterms:modified>
</cp:coreProperties>
</file>