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Artemis/Diana Word Scramble</w:t>
      </w:r>
    </w:p>
    <w:p>
      <w:pPr>
        <w:pStyle w:val="Questions"/>
      </w:pPr>
      <w:r>
        <w:t xml:space="preserve">1. GINNTHU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ARBE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IREATMS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AAIND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RNTGIYIIV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ONOM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STGA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TUHGNNI GDO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RKGEE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NMOAR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APLOOL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OTEL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SUEZ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OKA ERSET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REITFLYTI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RRCYEAH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SNRWEESLID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WBO AND WROAR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NVDEIE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NWOADLOD CTEAUERRS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21. ΙΤΕςΡΜΆ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Artemis/Diana Word Scramble</dc:title>
  <dcterms:created xsi:type="dcterms:W3CDTF">2021-10-11T01:34:59Z</dcterms:created>
  <dcterms:modified xsi:type="dcterms:W3CDTF">2021-10-11T01:34:59Z</dcterms:modified>
</cp:coreProperties>
</file>