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Temple    </w:t>
      </w:r>
      <w:r>
        <w:t xml:space="preserve">   Protector    </w:t>
      </w:r>
      <w:r>
        <w:t xml:space="preserve">   Bear    </w:t>
      </w:r>
      <w:r>
        <w:t xml:space="preserve">   Virgin    </w:t>
      </w:r>
      <w:r>
        <w:t xml:space="preserve">   Leto    </w:t>
      </w:r>
      <w:r>
        <w:t xml:space="preserve">   Zeus    </w:t>
      </w:r>
      <w:r>
        <w:t xml:space="preserve">   Diana    </w:t>
      </w:r>
      <w:r>
        <w:t xml:space="preserve">   Deer    </w:t>
      </w:r>
      <w:r>
        <w:t xml:space="preserve">   Apollo    </w:t>
      </w:r>
      <w:r>
        <w:t xml:space="preserve">   Hunt    </w:t>
      </w:r>
      <w:r>
        <w:t xml:space="preserve">   Moon    </w:t>
      </w:r>
      <w:r>
        <w:t xml:space="preserve">   Goddess    </w:t>
      </w:r>
      <w:r>
        <w:t xml:space="preserve">   Huntress    </w:t>
      </w:r>
      <w:r>
        <w:t xml:space="preserve">   Bow and arrow    </w:t>
      </w:r>
      <w:r>
        <w:t xml:space="preserve">   Artemis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</dc:title>
  <dcterms:created xsi:type="dcterms:W3CDTF">2021-10-11T01:35:04Z</dcterms:created>
  <dcterms:modified xsi:type="dcterms:W3CDTF">2021-10-11T01:35:04Z</dcterms:modified>
</cp:coreProperties>
</file>