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Artemis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 _____  day before her twin.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Artemis was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Artemis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Artemis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Artemis Parton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never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Artemis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Artemis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  _______  goddess.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leto    </w:t>
      </w:r>
      <w:r>
        <w:t xml:space="preserve">   Apollo    </w:t>
      </w:r>
      <w:r>
        <w:t xml:space="preserve">   twin    </w:t>
      </w:r>
      <w:r>
        <w:t xml:space="preserve">   Diana    </w:t>
      </w:r>
      <w:r>
        <w:t xml:space="preserve">   Moon    </w:t>
      </w:r>
      <w:r>
        <w:t xml:space="preserve">   Ephesus    </w:t>
      </w:r>
      <w:r>
        <w:t xml:space="preserve">   Greek    </w:t>
      </w:r>
      <w:r>
        <w:t xml:space="preserve">   wild animals     </w:t>
      </w:r>
      <w:r>
        <w:t xml:space="preserve">   one    </w:t>
      </w:r>
      <w:r>
        <w:t xml:space="preserve">   married     </w:t>
      </w:r>
      <w:r>
        <w:t xml:space="preserve">   Mount 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</dc:title>
  <dcterms:created xsi:type="dcterms:W3CDTF">2021-10-11T01:35:28Z</dcterms:created>
  <dcterms:modified xsi:type="dcterms:W3CDTF">2021-10-11T01:35:28Z</dcterms:modified>
</cp:coreProperties>
</file>