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Artemis' twin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Artemis'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Artemis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Artemis wasn't a god but she was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Artemis' companions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hunter who came to Artemis at 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Artemis' suitors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Thebes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Artemis' only suitor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Actaeon turns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</dc:title>
  <dcterms:created xsi:type="dcterms:W3CDTF">2021-10-11T01:34:38Z</dcterms:created>
  <dcterms:modified xsi:type="dcterms:W3CDTF">2021-10-11T01:34:38Z</dcterms:modified>
</cp:coreProperties>
</file>