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Artemis At Ephesus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Destroyed    </w:t>
      </w:r>
      <w:r>
        <w:t xml:space="preserve">   Goths    </w:t>
      </w:r>
      <w:r>
        <w:t xml:space="preserve">   Money    </w:t>
      </w:r>
      <w:r>
        <w:t xml:space="preserve">   Museum    </w:t>
      </w:r>
      <w:r>
        <w:t xml:space="preserve">   Rebuilt    </w:t>
      </w:r>
      <w:r>
        <w:t xml:space="preserve">   Temple    </w:t>
      </w:r>
      <w:r>
        <w:t xml:space="preserve">   Turkey    </w:t>
      </w:r>
      <w:r>
        <w:t xml:space="preserve">   Visitors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At Ephesus</dc:title>
  <dcterms:created xsi:type="dcterms:W3CDTF">2021-10-11T01:34:31Z</dcterms:created>
  <dcterms:modified xsi:type="dcterms:W3CDTF">2021-10-11T01:34:31Z</dcterms:modified>
</cp:coreProperties>
</file>