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Book Report    </w:t>
      </w:r>
      <w:r>
        <w:t xml:space="preserve">   Fairview    </w:t>
      </w:r>
      <w:r>
        <w:t xml:space="preserve">   Lorenzo    </w:t>
      </w:r>
      <w:r>
        <w:t xml:space="preserve">   Fairy people    </w:t>
      </w:r>
      <w:r>
        <w:t xml:space="preserve">   Underwater    </w:t>
      </w:r>
      <w:r>
        <w:t xml:space="preserve">   Iceland    </w:t>
      </w:r>
      <w:r>
        <w:t xml:space="preserve">   Miami    </w:t>
      </w:r>
      <w:r>
        <w:t xml:space="preserve">   Mexico    </w:t>
      </w:r>
      <w:r>
        <w:t xml:space="preserve">   Aliens    </w:t>
      </w:r>
      <w:r>
        <w:t xml:space="preserve">   Robots    </w:t>
      </w:r>
      <w:r>
        <w:t xml:space="preserve">   Butler    </w:t>
      </w:r>
      <w:r>
        <w:t xml:space="preserve">   Holly    </w:t>
      </w:r>
      <w:r>
        <w:t xml:space="preserve">   Foaly    </w:t>
      </w:r>
      <w:r>
        <w:t xml:space="preserve">   Atlantis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2021-10-11T01:35:35Z</dcterms:created>
  <dcterms:modified xsi:type="dcterms:W3CDTF">2021-10-11T01:35:35Z</dcterms:modified>
</cp:coreProperties>
</file>