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Artemis    </w:t>
      </w:r>
      <w:r>
        <w:t xml:space="preserve">   Atlantis    </w:t>
      </w:r>
      <w:r>
        <w:t xml:space="preserve">   Blue RInse     </w:t>
      </w:r>
      <w:r>
        <w:t xml:space="preserve">   butler     </w:t>
      </w:r>
      <w:r>
        <w:t xml:space="preserve">   Dublin     </w:t>
      </w:r>
      <w:r>
        <w:t xml:space="preserve">   Fairy     </w:t>
      </w:r>
      <w:r>
        <w:t xml:space="preserve">   Foaly     </w:t>
      </w:r>
      <w:r>
        <w:t xml:space="preserve">   Fowl Manor     </w:t>
      </w:r>
      <w:r>
        <w:t xml:space="preserve">   Gnomes     </w:t>
      </w:r>
      <w:r>
        <w:t xml:space="preserve">   Gnommish    </w:t>
      </w:r>
      <w:r>
        <w:t xml:space="preserve">   Goblin     </w:t>
      </w:r>
      <w:r>
        <w:t xml:space="preserve">   Haven    </w:t>
      </w:r>
      <w:r>
        <w:t xml:space="preserve">   Holly     </w:t>
      </w:r>
      <w:r>
        <w:t xml:space="preserve">   Mulch     </w:t>
      </w:r>
      <w:r>
        <w:t xml:space="preserve">   Opal    </w:t>
      </w:r>
      <w:r>
        <w:t xml:space="preserve">   pixie    </w:t>
      </w:r>
      <w:r>
        <w:t xml:space="preserve">   Root    </w:t>
      </w:r>
      <w:r>
        <w:t xml:space="preserve">   Second elements     </w:t>
      </w:r>
      <w:r>
        <w:t xml:space="preserve">   time stop    </w:t>
      </w:r>
      <w:r>
        <w:t xml:space="preserve">   Troll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2021-10-11T01:35:38Z</dcterms:created>
  <dcterms:modified xsi:type="dcterms:W3CDTF">2021-10-11T01:35:38Z</dcterms:modified>
</cp:coreProperties>
</file>