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Artemis    </w:t>
      </w:r>
      <w:r>
        <w:t xml:space="preserve">   Fairy    </w:t>
      </w:r>
      <w:r>
        <w:t xml:space="preserve">   Haven    </w:t>
      </w:r>
      <w:r>
        <w:t xml:space="preserve">   Jerbal Argon    </w:t>
      </w:r>
      <w:r>
        <w:t xml:space="preserve">   Koboi    </w:t>
      </w:r>
      <w:r>
        <w:t xml:space="preserve">   LEP    </w:t>
      </w:r>
      <w:r>
        <w:t xml:space="preserve">   Mastermind    </w:t>
      </w:r>
      <w:r>
        <w:t xml:space="preserve">   Mud Men    </w:t>
      </w:r>
      <w:r>
        <w:t xml:space="preserve">   Mulch Diggums    </w:t>
      </w:r>
      <w:r>
        <w:t xml:space="preserve">   Zito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2021-10-11T01:34:30Z</dcterms:created>
  <dcterms:modified xsi:type="dcterms:W3CDTF">2021-10-11T01:34:30Z</dcterms:modified>
</cp:coreProperties>
</file>