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Artemis Fowl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error in naming a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soft wet area of low lying land that sinks underfoot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pocket pistol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metal covered by lether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coolness and composure under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oppress with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Egyptian god of tombs and ruler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molding around a door or window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Worry unnecessarily or excessivel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side of something that is sheltered from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unit of length equal to six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disdainfully or ironically humorous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mass of precious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stretch of shallow water </w:t>
            </w:r>
          </w:p>
        </w:tc>
      </w:tr>
    </w:tbl>
    <w:p>
      <w:pPr>
        <w:pStyle w:val="WordBankMedium"/>
      </w:pPr>
      <w:r>
        <w:t xml:space="preserve">   fathom    </w:t>
      </w:r>
      <w:r>
        <w:t xml:space="preserve">   swelter    </w:t>
      </w:r>
      <w:r>
        <w:t xml:space="preserve">   misnomer    </w:t>
      </w:r>
      <w:r>
        <w:t xml:space="preserve">   signet    </w:t>
      </w:r>
      <w:r>
        <w:t xml:space="preserve">   derringer    </w:t>
      </w:r>
      <w:r>
        <w:t xml:space="preserve">   cosh     </w:t>
      </w:r>
      <w:r>
        <w:t xml:space="preserve">   shoal    </w:t>
      </w:r>
      <w:r>
        <w:t xml:space="preserve">   lee    </w:t>
      </w:r>
      <w:r>
        <w:t xml:space="preserve">   Anubis    </w:t>
      </w:r>
      <w:r>
        <w:t xml:space="preserve">   sardonic     </w:t>
      </w:r>
      <w:r>
        <w:t xml:space="preserve">   morass    </w:t>
      </w:r>
      <w:r>
        <w:t xml:space="preserve">   architrave    </w:t>
      </w:r>
      <w:r>
        <w:t xml:space="preserve">   niggle     </w:t>
      </w:r>
      <w:r>
        <w:t xml:space="preserve">   aplomb     </w:t>
      </w:r>
      <w:r>
        <w:t xml:space="preserve">   bullion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Artemis Fowl</dc:title>
  <dcterms:created xsi:type="dcterms:W3CDTF">2021-10-11T01:35:51Z</dcterms:created>
  <dcterms:modified xsi:type="dcterms:W3CDTF">2021-10-11T01:35:51Z</dcterms:modified>
</cp:coreProperties>
</file>